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007159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2365400325008712420125,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871-1505/2024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3rplc-30">
    <w:name w:val="cat-UserDefined grp-3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